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新农村建设：面向未来的历史转折</w:t>
      </w:r>
    </w:p>
    <w:p>
      <w:r>
        <w:rPr>
          <w:rFonts w:ascii="宋体" w:hAnsi="宋体" w:eastAsia="宋体"/>
          <w:sz w:val="24"/>
        </w:rPr>
        <w:t>洪民荣，吴扬，马蕾著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新农村建设：面向未来的历史转折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洪民荣，吴扬，马蕾著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本书出售、求购地址：https://www.jiaokey.com/book/detail/11940023.html</w:t>
      </w:r>
    </w:p>
    <w:p>
      <w:r>
        <w:t>更多相关图书推荐：https://www.jiaokey.com</w:t>
      </w:r>
    </w:p>
    <w:p>
      <w:r>
        <w:t>洪民荣，吴扬，马蕾著 其他作品：https://www.jiaokey.com/tag/洪民荣，吴扬，马蕾著.html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关键词搜索：https://www.jiaokey.com/tag/新农村建设：面向未来的历史转折.html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