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创新型国家建设：进程、障碍与出路</w:t>
      </w:r>
    </w:p>
    <w:p>
      <w:r>
        <w:rPr>
          <w:rFonts w:ascii="宋体" w:hAnsi="宋体" w:eastAsia="宋体"/>
          <w:sz w:val="24"/>
        </w:rPr>
        <w:t>金芳，黄烨菁著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创新型国家建设：进程、障碍与出路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金芳，黄烨菁著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本书出售、求购地址：https://www.jiaokey.com/book/detail/11940022.html</w:t>
      </w:r>
    </w:p>
    <w:p>
      <w:r>
        <w:t>更多相关图书推荐：https://www.jiaokey.com</w:t>
      </w:r>
    </w:p>
    <w:p>
      <w:r>
        <w:t>金芳，黄烨菁著 其他作品：https://www.jiaokey.com/tag/金芳，黄烨菁著.html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关键词搜索：https://www.jiaokey.com/tag/创新型国家建设：进程、障碍与出路.html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