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亚热带果树及若干园艺植物遗传背景研究</w:t>
      </w:r>
    </w:p>
    <w:p>
      <w:r>
        <w:rPr>
          <w:rFonts w:ascii="宋体" w:hAnsi="宋体" w:eastAsia="宋体"/>
          <w:sz w:val="24"/>
        </w:rPr>
        <w:t>吕柳新主编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亚热带果树及若干园艺植物遗传背景研究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本书出售、求购地址：https://www.jiaokey.com/book/detail/11939990.html</w:t>
      </w:r>
    </w:p>
    <w:p>
      <w:r>
        <w:t>更多相关图书推荐：https://www.jiaokey.com</w:t>
      </w:r>
    </w:p>
    <w:p>
      <w:r>
        <w:t>吕柳新主编 其他作品：https://www.jiaokey.com/tag/吕柳新主编.html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关键词搜索：https://www.jiaokey.com/tag/亚热带果树及若干园艺植物遗传背景研究.html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