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给年青的心灵导航：青少年心理健康与咨询</w:t>
      </w:r>
    </w:p>
    <w:p>
      <w:r>
        <w:rPr>
          <w:rFonts w:ascii="宋体" w:hAnsi="宋体" w:eastAsia="宋体"/>
          <w:sz w:val="24"/>
        </w:rPr>
        <w:t>任志勇，薄丽华编著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给年青的心灵导航：青少年心理健康与咨询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任志勇，薄丽华编著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太原：山西人民出版社；山西出版集团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本书出售、求购地址：https://www.jiaokey.com/book/detail/11939951.html</w:t>
      </w:r>
    </w:p>
    <w:p>
      <w:r>
        <w:t>更多相关图书推荐：https://www.jiaokey.com</w:t>
      </w:r>
    </w:p>
    <w:p>
      <w:r>
        <w:t>任志勇，薄丽华编著 其他作品：https://www.jiaokey.com/tag/任志勇，薄丽华编著.html</w:t>
      </w:r>
    </w:p>
    <w:p>
      <w:r>
        <w:t>太原：山西人民出版社；山西出版集团 出版图书：https://www.jiaokey.com/tag/太原：山西人民出版社；山西出版集团.html</w:t>
      </w:r>
    </w:p>
    <w:p>
      <w:r>
        <w:t>关键词搜索：https://www.jiaokey.com/tag/给年青的心灵导航：青少年心理健康与咨询.html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