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2007-2008  社会和谐：拉美国家的经验教训</w:t>
      </w:r>
    </w:p>
    <w:p>
      <w:r>
        <w:rPr>
          <w:rFonts w:ascii="宋体" w:hAnsi="宋体" w:eastAsia="宋体"/>
          <w:sz w:val="24"/>
        </w:rPr>
        <w:t>苏振兴主编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2007-2008  社会和谐：拉美国家的经验教训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本书出售、求购地址：https://www.jiaokey.com/book/detail/11939931.html</w:t>
      </w:r>
    </w:p>
    <w:p>
      <w:r>
        <w:t>更多相关图书推荐：https://www.jiaokey.com</w:t>
      </w:r>
    </w:p>
    <w:p>
      <w:r>
        <w:t>苏振兴主编 其他作品：https://www.jiaokey.com/tag/苏振兴主编.html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2007-2008  社会和谐：拉美国家的经验教训.html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