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书名：楚地简帛思想研究  3  “新出楚简国际学术研讨会”论文集</w:t>
      </w:r>
    </w:p>
    <w:p>
      <w:r>
        <w:t>作者：丁四新主编</w:t>
      </w:r>
    </w:p>
    <w:p>
      <w:r>
        <w:t>出版社：武汉:湖北教育出版社,2007.06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楚地简帛思想研究  3  “新出楚简国际学术研讨会”论文集 评论地址：https://www.jiaokey.com/book/detail/11939921.html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