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背着父亲上大学  孝女撑起一片天  中国大学生十大年度人物、阳光女孩黄来女</w:t>
      </w:r>
    </w:p>
    <w:p>
      <w:r>
        <w:rPr>
          <w:rFonts w:ascii="宋体" w:hAnsi="宋体" w:eastAsia="宋体"/>
          <w:sz w:val="24"/>
        </w:rPr>
        <w:t>王传中，朱伟主编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背着父亲上大学  孝女撑起一片天  中国大学生十大年度人物、阳光女孩黄来女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王传中，朱伟主编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生平事迹 地点: 中国 年代: 现代) 大学生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本书出售、求购地址：https://www.jiaokey.com/book/detail/11939910.html</w:t>
      </w:r>
    </w:p>
    <w:p>
      <w:r>
        <w:t>更多相关图书推荐：https://www.jiaokey.com</w:t>
      </w:r>
    </w:p>
    <w:p>
      <w:r>
        <w:t>王传中，朱伟主编 其他作品：https://www.jiaokey.com/tag/王传中，朱伟主编.html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关键词搜索：https://www.jiaokey.com/tag/大学生(学科: 生平事迹 地点: 中国 年代: 现代) 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