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恰到好处做老公  丈夫的12月物语</w:t>
      </w:r>
    </w:p>
    <w:p>
      <w:r>
        <w:rPr>
          <w:rFonts w:ascii="宋体" w:hAnsi="宋体" w:eastAsia="宋体"/>
          <w:sz w:val="24"/>
        </w:rPr>
        <w:t>水成冰编著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恰到好处做老公  丈夫的12月物语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水成冰编著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本书出售、求购地址：https://www.jiaokey.com/book/detail/11939896.html</w:t>
      </w:r>
    </w:p>
    <w:p>
      <w:r>
        <w:t>更多相关图书推荐：https://www.jiaokey.com</w:t>
      </w:r>
    </w:p>
    <w:p>
      <w:r>
        <w:t>水成冰编著 其他作品：https://www.jiaokey.com/tag/水成冰编著.html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关键词搜索：https://www.jiaokey.com/tag/恰到好处做老公  丈夫的12月物语.html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