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  心理问题自己解决</w:t>
      </w:r>
    </w:p>
    <w:p>
      <w:r>
        <w:t>作者：朱月龙主编</w:t>
      </w:r>
    </w:p>
    <w:p>
      <w:r>
        <w:t>出版社：北京：海潮出版社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心理自助  心理问题自己解决 评论地址：https://www.jiaokey.com/book/detail/11939855.html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