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书名：临床医疗操作掌中宝</w:t>
      </w:r>
    </w:p>
    <w:p>
      <w:r>
        <w:t>作者：左俊岭主编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总页数：482</w:t>
      </w:r>
    </w:p>
    <w:p>
      <w:r>
        <w:t>更多请访问教客网: www.jiaokey.com</w:t>
      </w:r>
    </w:p>
    <w:p>
      <w:r>
        <w:t>临床医疗操作掌中宝 评论地址：https://www.jiaokey.com/book/detail/11939831.html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