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大众药历  维生素和微量元素专题</w:t>
      </w:r>
    </w:p>
    <w:p>
      <w:r>
        <w:rPr>
          <w:rFonts w:ascii="宋体" w:hAnsi="宋体" w:eastAsia="宋体"/>
          <w:sz w:val="24"/>
        </w:rPr>
        <w:t>中国药历网组织编写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大众药历  维生素和微量元素专题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中国药历网组织编写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本书出售、求购地址：https://www.jiaokey.com/book/detail/11939812.html</w:t>
      </w:r>
    </w:p>
    <w:p>
      <w:r>
        <w:t>更多相关图书推荐：https://www.jiaokey.com</w:t>
      </w:r>
    </w:p>
    <w:p>
      <w:r>
        <w:t>中国药历网组织编写 其他作品：https://www.jiaokey.com/tag/中国药历网组织编写.html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关键词搜索：https://www.jiaokey.com/tag/大众药历  维生素和微量元素专题.html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