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书名：海淀区政府公共服务指南  医疗卫生分册</w:t>
      </w:r>
    </w:p>
    <w:p>
      <w:r>
        <w:t>作者：北京市海淀区政府公共服务委员会编</w:t>
      </w:r>
    </w:p>
    <w:p>
      <w:r>
        <w:t>出版社：北京：北京理工大学出版社</w:t>
      </w:r>
    </w:p>
    <w:p>
      <w:r>
        <w:t>出版日期：2007.03</w:t>
      </w:r>
    </w:p>
    <w:p>
      <w:r>
        <w:t>总页数：120</w:t>
      </w:r>
    </w:p>
    <w:p>
      <w:r>
        <w:t>更多请访问教客网: www.jiaokey.com</w:t>
      </w:r>
    </w:p>
    <w:p>
      <w:r>
        <w:t>海淀区政府公共服务指南  医疗卫生分册 评论地址：https://www.jiaokey.com/book/detail/11939811.html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