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书名：中国亚洲战略探研</w:t>
      </w:r>
    </w:p>
    <w:p>
      <w:r>
        <w:t>作者：李淑云等编著</w:t>
      </w:r>
    </w:p>
    <w:p>
      <w:r>
        <w:t>出版社：沈阳：辽宁大学出版社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中国亚洲战略探研 评论地址：https://www.jiaokey.com/book/detail/11939802.html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