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书名：马家洲集中营斗争揭密  发生在江西战时省会泰和之重大历史事件</w:t>
      </w:r>
    </w:p>
    <w:p>
      <w:r>
        <w:t>作者：江西省新四军研究会，中共泰和县委党史办，泰和县历史文化研究会编著</w:t>
      </w:r>
    </w:p>
    <w:p>
      <w:r>
        <w:t>出版社：北京：中共党史出版社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马家洲集中营斗争揭密  发生在江西战时省会泰和之重大历史事件 评论地址：https://www.jiaokey.com/book/detail/11939798.html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