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罗威纳犬  威武的不败战神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罗威纳犬  威武的不败战神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本书出售、求购地址：https://www.jiaokey.com/book/detail/11939771.html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关键词搜索：https://www.jiaokey.com/tag/罗威纳犬  威武的不败战神.html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