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书名：弱信号检测与估计</w:t>
      </w:r>
    </w:p>
    <w:p>
      <w:r>
        <w:t>作者：周求湛，胡封晔，张利平编著</w:t>
      </w:r>
    </w:p>
    <w:p>
      <w:r>
        <w:t>出版社：北京：北京航空航天大学出版社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弱信号检测与估计 评论地址：https://www.jiaokey.com/book/detail/11939738.html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