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书名：孕产计划  彩色版</w:t>
      </w:r>
    </w:p>
    <w:p>
      <w:r>
        <w:t>作者：王经伦编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孕产计划  彩色版 评论地址：https://www.jiaokey.com/book/detail/11939735.html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