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教育的生命在于探索  第3辑</w:t>
      </w:r>
    </w:p>
    <w:p>
      <w:r>
        <w:rPr>
          <w:rFonts w:ascii="宋体" w:hAnsi="宋体" w:eastAsia="宋体"/>
          <w:sz w:val="24"/>
        </w:rPr>
        <w:t>朱浩中，竺岭主编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教育的生命在于探索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朱浩中，竺岭主编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本书出售、求购地址：https://www.jiaokey.com/book/detail/11939717.html</w:t>
      </w:r>
    </w:p>
    <w:p>
      <w:r>
        <w:t>更多相关图书推荐：https://www.jiaokey.com</w:t>
      </w:r>
    </w:p>
    <w:p>
      <w:r>
        <w:t>朱浩中，竺岭主编 其他作品：https://www.jiaokey.com/tag/朱浩中，竺岭主编.html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关键词搜索：https://www.jiaokey.com/tag/教育的生命在于探索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