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药费为什么这么高  当前我国城市药品流通的社会学分析</w:t>
      </w:r>
    </w:p>
    <w:p>
      <w:r>
        <w:rPr>
          <w:rFonts w:ascii="宋体" w:hAnsi="宋体" w:eastAsia="宋体"/>
          <w:sz w:val="24"/>
        </w:rPr>
        <w:t>包胜勇著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药费为什么这么高  当前我国城市药品流通的社会学分析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包胜勇著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本书出售、求购地址：https://www.jiaokey.com/book/detail/11939701.html</w:t>
      </w:r>
    </w:p>
    <w:p>
      <w:r>
        <w:t>更多相关图书推荐：https://www.jiaokey.com</w:t>
      </w:r>
    </w:p>
    <w:p>
      <w:r>
        <w:t>包胜勇著 其他作品：https://www.jiaokey.com/tag/包胜勇著.html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关键词搜索：https://www.jiaokey.com/tag/药费为什么这么高  当前我国城市药品流通的社会学分析.html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