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书名：岩体流变特性的试验研究及模型参数辨识</w:t>
      </w:r>
    </w:p>
    <w:p>
      <w:r>
        <w:t>作者：丁秀丽，邬爱清，杜俊慧等著</w:t>
      </w:r>
    </w:p>
    <w:p>
      <w:r>
        <w:t>出版社：武汉：湖北科学技术出版社</w:t>
      </w:r>
    </w:p>
    <w:p>
      <w:r>
        <w:t>出版日期：2008.01</w:t>
      </w:r>
    </w:p>
    <w:p>
      <w:r>
        <w:t>总页数：102</w:t>
      </w:r>
    </w:p>
    <w:p>
      <w:r>
        <w:t>更多请访问教客网: www.jiaokey.com</w:t>
      </w:r>
    </w:p>
    <w:p>
      <w:r>
        <w:t>岩体流变特性的试验研究及模型参数辨识 评论地址：https://www.jiaokey.com/book/detail/11939686.html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