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记忆知识手册  高中地理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记忆知识手册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本书出售、求购地址：https://www.jiaokey.com/book/detail/11939683.html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关键词搜索：https://www.jiaokey.com/tag/记忆知识手册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