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书名：可爱的锦鲤</w:t>
      </w:r>
    </w:p>
    <w:p>
      <w:r>
        <w:t>作者：（英）Keith Holmes，Tony Pitham，Nick Fletcher著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可爱的锦鲤 评论地址：https://www.jiaokey.com/book/detail/11939663.html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