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书名：故宫博物院藏明清扇面选粹  上</w:t>
      </w:r>
    </w:p>
    <w:p>
      <w:r>
        <w:t>作者：人民美术出版社编</w:t>
      </w:r>
    </w:p>
    <w:p>
      <w:r>
        <w:t>出版社：北京:人民美术出版社,2007.07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故宫博物院藏明清扇面选粹  上 评论地址：https://www.jiaokey.com/book/detail/11939609.html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