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和谐家居创意写真  温馨型</w:t>
      </w:r>
    </w:p>
    <w:p>
      <w:r>
        <w:rPr>
          <w:rFonts w:ascii="宋体" w:hAnsi="宋体" w:eastAsia="宋体"/>
          <w:sz w:val="24"/>
        </w:rPr>
        <w:t>姚小刚，高运涛主编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和谐家居创意写真  温馨型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姚小刚，高运涛主编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本书出售、求购地址：https://www.jiaokey.com/book/detail/11939558.html</w:t>
      </w:r>
    </w:p>
    <w:p>
      <w:r>
        <w:t>更多相关图书推荐：https://www.jiaokey.com</w:t>
      </w:r>
    </w:p>
    <w:p>
      <w:r>
        <w:t>姚小刚，高运涛主编 其他作品：https://www.jiaokey.com/tag/姚小刚，高运涛主编.html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关键词搜索：https://www.jiaokey.com/tag/和谐家居创意写真  温馨型.html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