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书名：医学图像分割与配准  2  ITK实现分册</w:t>
      </w:r>
    </w:p>
    <w:p>
      <w:r>
        <w:t>作者：周振环等著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总页数：285</w:t>
      </w:r>
    </w:p>
    <w:p>
      <w:r>
        <w:t>更多请访问教客网: www.jiaokey.com</w:t>
      </w:r>
    </w:p>
    <w:p>
      <w:r>
        <w:t>医学图像分割与配准  2  ITK实现分册 评论地址：https://www.jiaokey.com/book/detail/11939540.html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