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现代医学检查诊治及用药</w:t>
      </w:r>
    </w:p>
    <w:p>
      <w:r>
        <w:rPr>
          <w:rFonts w:ascii="宋体" w:hAnsi="宋体" w:eastAsia="宋体"/>
          <w:sz w:val="24"/>
        </w:rPr>
        <w:t>张兰萍，齐建强，马盈宇等主编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现代医学检查诊治及用药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张兰萍，齐建强，马盈宇等主编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本书出售、求购地址：https://www.jiaokey.com/book/detail/11939520.html</w:t>
      </w:r>
    </w:p>
    <w:p>
      <w:r>
        <w:t>更多相关图书推荐：https://www.jiaokey.com</w:t>
      </w:r>
    </w:p>
    <w:p>
      <w:r>
        <w:t>张兰萍，齐建强，马盈宇等主编 其他作品：https://www.jiaokey.com/tag/张兰萍，齐建强，马盈宇等主编.html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关键词搜索：https://www.jiaokey.com/tag/现代医学检查诊治及用药.html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