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书名：肾脏病学</w:t>
      </w:r>
    </w:p>
    <w:p>
      <w:r>
        <w:t>作者：牛凯，白晓谊，宗毅主编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总页数：370</w:t>
      </w:r>
    </w:p>
    <w:p>
      <w:r>
        <w:t>更多请访问教客网: www.jiaokey.com</w:t>
      </w:r>
    </w:p>
    <w:p>
      <w:r>
        <w:t>肾脏病学 评论地址：https://www.jiaokey.com/book/detail/11939502.html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