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高价也能畅销：奢侈品营销的七项法则</w:t>
      </w:r>
    </w:p>
    <w:p>
      <w:r>
        <w:rPr>
          <w:rFonts w:ascii="宋体" w:hAnsi="宋体" w:eastAsia="宋体"/>
          <w:sz w:val="24"/>
        </w:rPr>
        <w:t>（日）高桥千枝子著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高价也能畅销：奢侈品营销的七项法则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（日）高桥千枝子著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本书出售、求购地址：https://www.jiaokey.com/book/detail/11939494.html</w:t>
      </w:r>
    </w:p>
    <w:p>
      <w:r>
        <w:t>更多相关图书推荐：https://www.jiaokey.com</w:t>
      </w:r>
    </w:p>
    <w:p>
      <w:r>
        <w:t>（日）高桥千枝子著 其他作品：https://www.jiaokey.com/tag/（日）高桥千枝子著.html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关键词搜索：https://www.jiaokey.com/tag/高价也能畅销：奢侈品营销的七项法则.html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