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围棋官子大全  修订本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围棋官子大全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本书出售、求购地址：https://www.jiaokey.com/book/detail/11939453.html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关键词搜索：https://www.jiaokey.com/tag/围棋官子大全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