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医学专家解答泌尿生殖系疾病</w:t>
      </w:r>
    </w:p>
    <w:p>
      <w:r>
        <w:rPr>
          <w:rFonts w:ascii="宋体" w:hAnsi="宋体" w:eastAsia="宋体"/>
          <w:sz w:val="24"/>
        </w:rPr>
        <w:t>马腾骧，韩瑞发主编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医学专家解答泌尿生殖系疾病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马腾骧，韩瑞发主编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本书出售、求购地址：https://www.jiaokey.com/book/detail/11939434.html</w:t>
      </w:r>
    </w:p>
    <w:p>
      <w:r>
        <w:t>更多相关图书推荐：https://www.jiaokey.com</w:t>
      </w:r>
    </w:p>
    <w:p>
      <w:r>
        <w:t>马腾骧，韩瑞发主编 其他作品：https://www.jiaokey.com/tag/马腾骧，韩瑞发主编.html</w:t>
      </w:r>
    </w:p>
    <w:p>
      <w:r>
        <w:t>四川科学技术出版社 出版图书：https://www.jiaokey.com/tag/四川科学技术出版社.html</w:t>
      </w:r>
    </w:p>
    <w:p>
      <w:r>
        <w:t>关键词搜索：https://www.jiaokey.com/tag/医学专家解答泌尿生殖系疾病.html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