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礼仪是你最好的名片：你一生最应该掌握的16种社交礼仪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礼仪是你最好的名片：你一生最应该掌握的16种社交礼仪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本书出售、求购地址：https://www.jiaokey.com/book/detail/11939431.html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关键词搜索：https://www.jiaokey.com/tag/礼仪是你最好的名片：你一生最应该掌握的16种社交礼仪.html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