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精粹版 Ⅸ 活着就是幸福 Be living is happiness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精粹版 Ⅸ 活着就是幸福 Be living is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本书出售、求购地址：https://www.jiaokey.com/book/detail/11939421.html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关键词搜索：https://www.jiaokey.com/tag/读者文摘 精粹版 Ⅸ 活着就是幸福 Be living is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