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热带农林复合生态工程</w:t>
      </w:r>
    </w:p>
    <w:p>
      <w:r>
        <w:rPr>
          <w:rFonts w:ascii="宋体" w:hAnsi="宋体" w:eastAsia="宋体"/>
          <w:sz w:val="24"/>
        </w:rPr>
        <w:t>胡耀华，陈秋波，周兆德等编著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热带农林复合生态工程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胡耀华，陈秋波，周兆德等编著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本书出售、求购地址：https://www.jiaokey.com/book/detail/11939418.html</w:t>
      </w:r>
    </w:p>
    <w:p>
      <w:r>
        <w:t>更多相关图书推荐：https://www.jiaokey.com</w:t>
      </w:r>
    </w:p>
    <w:p>
      <w:r>
        <w:t>胡耀华，陈秋波，周兆德等编著 其他作品：https://www.jiaokey.com/tag/胡耀华，陈秋波，周兆德等编著.html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关键词搜索：https://www.jiaokey.com/tag/热带农林复合生态工程.html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