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书名：揭阳市东山区第一人民医院院史馆图文史册</w:t>
      </w:r>
    </w:p>
    <w:p>
      <w:r>
        <w:t>作者：丘友云编</w:t>
      </w:r>
    </w:p>
    <w:p>
      <w:r>
        <w:t>出版社：广州：广东科技出版社</w:t>
      </w:r>
    </w:p>
    <w:p>
      <w:r>
        <w:t>出版日期：2007.08</w:t>
      </w:r>
    </w:p>
    <w:p>
      <w:r>
        <w:t>总页数：50</w:t>
      </w:r>
    </w:p>
    <w:p>
      <w:r>
        <w:t>更多请访问教客网: www.jiaokey.com</w:t>
      </w:r>
    </w:p>
    <w:p>
      <w:r>
        <w:t>揭阳市东山区第一人民医院院史馆图文史册 评论地址：https://www.jiaokey.com/book/detail/11939417.html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