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书名：肺功能学  基础与临床</w:t>
      </w:r>
    </w:p>
    <w:p>
      <w:r>
        <w:t>作者：郑劲平主编</w:t>
      </w:r>
    </w:p>
    <w:p>
      <w:r>
        <w:t>出版社：广州:广东科技出版社,2007.08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肺功能学  基础与临床 评论地址：https://www.jiaokey.com/book/detail/11939416.html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