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书名：亚洲问题研究论丛 第3卷 2006 The third volume</w:t>
      </w:r>
    </w:p>
    <w:p>
      <w:r>
        <w:t>作者：辽宁大学亚洲研究中心编</w:t>
      </w:r>
    </w:p>
    <w:p>
      <w:r>
        <w:t>出版社：沈阳：辽宁大学出版社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亚洲问题研究论丛 第3卷 2006 The third volume 评论地址：https://www.jiaokey.com/book/detail/11939386.html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