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书名：百将书兵法</w:t>
      </w:r>
    </w:p>
    <w:p>
      <w:r>
        <w:t>作者：张明友主编；山东孙子研究会编</w:t>
      </w:r>
    </w:p>
    <w:p>
      <w:r>
        <w:t>出版社：济南:济南出版社,2007.07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百将书兵法 评论地址：https://www.jiaokey.com/book/detail/11939384.html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