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书名：青藏高原东缘野生观赏植物  上</w:t>
      </w:r>
    </w:p>
    <w:p>
      <w:r>
        <w:t>作者：李荣伟等著；王乐辉摄影</w:t>
      </w:r>
    </w:p>
    <w:p>
      <w:r>
        <w:t>出版社：成都：四川科学技术出版社</w:t>
      </w:r>
    </w:p>
    <w:p>
      <w:r>
        <w:t>出版日期：2007.06</w:t>
      </w:r>
    </w:p>
    <w:p>
      <w:r>
        <w:t>总页数：286</w:t>
      </w:r>
    </w:p>
    <w:p>
      <w:r>
        <w:t>更多请访问教客网: www.jiaokey.com</w:t>
      </w:r>
    </w:p>
    <w:p>
      <w:r>
        <w:t>青藏高原东缘野生观赏植物  上 评论地址：https://www.jiaokey.com/book/detail/11939377.html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