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新理念·新跨越·新发展  山西地税系统“二次创业大家谈”征文优秀文集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新理念·新跨越·新发展  山西地税系统“二次创业大家谈”征文优秀文集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本书出售、求购地址：https://www.jiaokey.com/book/detail/11939361.html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关键词搜索：https://www.jiaokey.com/tag/新理念·新跨越·新发展  山西地税系统“二次创业大家谈”征文优秀文集.html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