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中国历代鱼虫纹饰艺术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中国历代鱼虫纹饰艺术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本书出售、求购地址：https://www.jiaokey.com/book/detail/11939356.html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关键词搜索：https://www.jiaokey.com/tag/中国历代鱼虫纹饰艺术.html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