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书名：DMR互锚式薄壁挡土墙高路堤结构模型试验研究及应用</w:t>
      </w:r>
    </w:p>
    <w:p>
      <w:r>
        <w:t>作者：窦斌，吴翔，蒋国盛著</w:t>
      </w:r>
    </w:p>
    <w:p>
      <w:r>
        <w:t>出版社：武汉：中国地质大学出版社</w:t>
      </w:r>
    </w:p>
    <w:p>
      <w:r>
        <w:t>出版日期：2007.05</w:t>
      </w:r>
    </w:p>
    <w:p>
      <w:r>
        <w:t>总页数：105</w:t>
      </w:r>
    </w:p>
    <w:p>
      <w:r>
        <w:t>更多请访问教客网: www.jiaokey.com</w:t>
      </w:r>
    </w:p>
    <w:p>
      <w:r>
        <w:t>DMR互锚式薄壁挡土墙高路堤结构模型试验研究及应用 评论地址：https://www.jiaokey.com/book/detail/11939348.html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