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书名：医院感染管理分册</w:t>
      </w:r>
    </w:p>
    <w:p>
      <w:r>
        <w:t>作者：宋钢兵，郭秀芹主编</w:t>
      </w:r>
    </w:p>
    <w:p>
      <w:r>
        <w:t>出版社：北京：军事医学科学出版社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医院感染管理分册 评论地址：https://www.jiaokey.com/book/detail/11939343.html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