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书名：健身营养指南  50岁知天命篇</w:t>
      </w:r>
    </w:p>
    <w:p>
      <w:r>
        <w:t>作者：（新西兰）吉姆·布莱尔，林迪·海斯-汤普森著</w:t>
      </w:r>
    </w:p>
    <w:p>
      <w:r>
        <w:t>出版社：重庆：重庆出版社</w:t>
      </w:r>
    </w:p>
    <w:p>
      <w:r>
        <w:t>出版日期：2007.04</w:t>
      </w:r>
    </w:p>
    <w:p>
      <w:r>
        <w:t>总页数：201</w:t>
      </w:r>
    </w:p>
    <w:p>
      <w:r>
        <w:t>更多请访问教客网: www.jiaokey.com</w:t>
      </w:r>
    </w:p>
    <w:p>
      <w:r>
        <w:t>健身营养指南  50岁知天命篇 评论地址：https://www.jiaokey.com/book/detail/11939301.html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