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书名：风雨长三角  长三角出版物市场成立十五周年  1992-2007</w:t>
      </w:r>
    </w:p>
    <w:p>
      <w:r>
        <w:t>作者：施正东主编</w:t>
      </w:r>
    </w:p>
    <w:p>
      <w:r>
        <w:t>出版社：南京：南京出版社</w:t>
      </w:r>
    </w:p>
    <w:p>
      <w:r>
        <w:t>出版日期：2007.02</w:t>
      </w:r>
    </w:p>
    <w:p>
      <w:r>
        <w:t>总页数：307</w:t>
      </w:r>
    </w:p>
    <w:p>
      <w:r>
        <w:t>更多请访问教客网: www.jiaokey.com</w:t>
      </w:r>
    </w:p>
    <w:p>
      <w:r>
        <w:t>风雨长三角  长三角出版物市场成立十五周年  1992-2007 评论地址：https://www.jiaokey.com/book/detail/11939286.html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