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延森先生遁世记</w:t>
      </w:r>
    </w:p>
    <w:p>
      <w:r>
        <w:rPr>
          <w:rFonts w:ascii="宋体" w:hAnsi="宋体" w:eastAsia="宋体"/>
          <w:sz w:val="24"/>
        </w:rPr>
        <w:t>（德）雅各布·海因著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9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延森先生遁世记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（德）雅各布·海因著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本书出售、求购地址：https://www.jiaokey.com/book/detail/11939272.html</w:t>
      </w:r>
    </w:p>
    <w:p>
      <w:r>
        <w:t>更多相关图书推荐：https://www.jiaokey.com</w:t>
      </w:r>
    </w:p>
    <w:p>
      <w:r>
        <w:t>（德）雅各布·海因著 其他作品：https://www.jiaokey.com/tag/（德）雅各布·海因著.html</w:t>
      </w:r>
    </w:p>
    <w:p>
      <w:r>
        <w:t>北京:新星出版社,2007.04 出版图书：https://www.jiaokey.com/tag/北京:新星出版社,2007.04.html</w:t>
      </w:r>
    </w:p>
    <w:p>
      <w:r>
        <w:t>关键词搜索：https://www.jiaokey.com/tag/长篇小说-德国-现代.html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