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真空冶金与表面工程  第八届真空冶金与表面工程学术会议论文集</w:t>
      </w:r>
    </w:p>
    <w:p>
      <w:r>
        <w:rPr>
          <w:rFonts w:ascii="宋体" w:hAnsi="宋体" w:eastAsia="宋体"/>
          <w:sz w:val="24"/>
        </w:rPr>
        <w:t>巴德纯主编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真空冶金与表面工程  第八届真空冶金与表面工程学术会议论文集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巴德纯主编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本书出售、求购地址：https://www.jiaokey.com/book/detail/11939148.html</w:t>
      </w:r>
    </w:p>
    <w:p>
      <w:r>
        <w:t>更多相关图书推荐：https://www.jiaokey.com</w:t>
      </w:r>
    </w:p>
    <w:p>
      <w:r>
        <w:t>巴德纯主编 其他作品：https://www.jiaokey.com/tag/巴德纯主编.html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关键词搜索：https://www.jiaokey.com/tag/真空冶金与表面工程  第八届真空冶金与表面工程学术会议论文集.html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