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早期儿童课程 综合多元智力、发展性合理训练与游戏</w:t>
      </w:r>
    </w:p>
    <w:p>
      <w:r>
        <w:rPr>
          <w:rFonts w:ascii="宋体" w:hAnsi="宋体" w:eastAsia="宋体"/>
          <w:sz w:val="24"/>
        </w:rPr>
        <w:t>雪·安·赫什（Rae Ann Hirsh）著；周常明，王晓宇译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早期儿童课程 综合多元智力、发展性合理训练与游戏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雪·安·赫什（Rae Ann Hirsh）著；周常明，王晓宇译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本书出售、求购地址：https://www.jiaokey.com/book/detail/11939147.html</w:t>
      </w:r>
    </w:p>
    <w:p>
      <w:r>
        <w:t>更多相关图书推荐：https://www.jiaokey.com</w:t>
      </w:r>
    </w:p>
    <w:p>
      <w:r>
        <w:t>雪·安·赫什（Rae Ann Hirsh）著；周常明，王晓宇译 其他作品：https://www.jiaokey.com/tag/雪·安·赫什（Rae Ann Hirsh）著；周常明，王晓宇译.html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关键词搜索：https://www.jiaokey.com/tag/早期儿童课程 综合多元智力、发展性合理训练与游戏.html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