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作者：黎玮，邱建宏，张爱莉主编</w:t>
      </w:r>
    </w:p>
    <w:p>
      <w:r>
        <w:t>出版社：北京:军事医学科学出版社,2007.09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前列腺疾病 评论地址：https://www.jiaokey.com/book/detail/11939128.html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