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书名：高职院校思想政治理论课改革实践与探索</w:t>
      </w:r>
    </w:p>
    <w:p>
      <w:r>
        <w:t>作者：荀建忠主编</w:t>
      </w:r>
    </w:p>
    <w:p>
      <w:r>
        <w:t>出版社：南宁：广西人民出版社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高职院校思想政治理论课改革实践与探索 评论地址：https://www.jiaokey.com/book/detail/11939121.html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