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提拉米苏带我走  长篇甜品音乐小说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提拉米苏带我走  长篇甜品音乐小说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本书出售、求购地址：https://www.jiaokey.com/book/detail/11939110.html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关键词搜索：https://www.jiaokey.com/tag/提拉米苏带我走  长篇甜品音乐小说.html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